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INTERNATIONAL WOMEN’S FORUM FOR COMMERCE &amp; INDUSTRY (IWFCI) – NIGERIA</w:t>
        <w:br/>
        <w:t>MEMBERSHIP APPLICATION FORM</w:t>
      </w:r>
    </w:p>
    <w:p>
      <w:r>
        <w:br/>
      </w:r>
    </w:p>
    <w:p>
      <w:pPr>
        <w:jc w:val="right"/>
      </w:pPr>
      <w:r>
        <w:t>PASSPORT PHOTOGRAPH</w:t>
        <w:br/>
        <w:t>(Please affix one recent passport photograph here)</w:t>
      </w:r>
    </w:p>
    <w:p>
      <w:r>
        <w:br/>
      </w:r>
    </w:p>
    <w:p>
      <w:pPr>
        <w:pStyle w:val="Heading2"/>
      </w:pPr>
      <w:r>
        <w:t>PART A: APPLICANT’S DETAILS</w:t>
      </w:r>
    </w:p>
    <w:p>
      <w:r>
        <w:t>1. Full Name (as it appears on official documents):</w:t>
        <w:br/>
        <w:t>______________________________________________</w:t>
      </w:r>
    </w:p>
    <w:p>
      <w:r>
        <w:t>2. Date of Birth:</w:t>
        <w:br/>
        <w:t>______________________________________________</w:t>
      </w:r>
    </w:p>
    <w:p>
      <w:r>
        <w:t>3. Nationality:</w:t>
        <w:br/>
        <w:t>______________________________________________</w:t>
      </w:r>
    </w:p>
    <w:p>
      <w:r>
        <w:t>4. Residential Address:</w:t>
        <w:br/>
        <w:t>______________________________________________</w:t>
      </w:r>
    </w:p>
    <w:p>
      <w:r>
        <w:t>5. Phone Number:</w:t>
        <w:br/>
        <w:t>______________________________________________</w:t>
      </w:r>
    </w:p>
    <w:p>
      <w:r>
        <w:t>6. Email Address:</w:t>
        <w:br/>
        <w:t>______________________________________________</w:t>
      </w:r>
    </w:p>
    <w:p>
      <w:r>
        <w:t>7. Means of Identification (specify):</w:t>
        <w:br/>
        <w:t>______________________________________________</w:t>
      </w:r>
    </w:p>
    <w:p>
      <w:pPr>
        <w:pStyle w:val="Heading2"/>
      </w:pPr>
      <w:r>
        <w:t>PART B: PROFESSIONAL / BUSINESS INFORMATION</w:t>
      </w:r>
    </w:p>
    <w:p>
      <w:r>
        <w:t>8. Occupation / Business Name:</w:t>
        <w:br/>
        <w:t>______________________________________________</w:t>
      </w:r>
    </w:p>
    <w:p>
      <w:r>
        <w:t>9. Industry / Sector (please specify): Manufacturing, Agriculture &amp; Agribusiness, Trade &amp; Commerce, Finance &amp; Banking, Technology &amp; Innovation, Energy &amp; Natural Resources, Healthcare &amp; Pharmaceuticals, Education &amp; Training, Fashion, Beauty &amp; Creative Industries, Logistics &amp; Supply Chain, Real Estate &amp; Construction, Hospitality &amp; Tourism, Media &amp; Communications, Legal / Consulting / Professional Services, Other (specify):</w:t>
      </w:r>
    </w:p>
    <w:p>
      <w:r>
        <w:t>______________________________________________</w:t>
      </w:r>
    </w:p>
    <w:p>
      <w:r>
        <w:t>10. Position Held:</w:t>
        <w:br/>
        <w:t>______________________________________________</w:t>
      </w:r>
    </w:p>
    <w:p>
      <w:r>
        <w:t>11. Years of Professional Experience:</w:t>
        <w:br/>
        <w:t>______________________________________________</w:t>
      </w:r>
    </w:p>
    <w:p>
      <w:pPr>
        <w:pStyle w:val="Heading2"/>
      </w:pPr>
      <w:r>
        <w:t>PART C: STATEMENT OF INTEREST</w:t>
      </w:r>
    </w:p>
    <w:p>
      <w:r>
        <w:t>Please briefly state your reason for seeking membership of IWFCI and how you intend to contribute to its objectives.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PART D: MEMBERSHIP TERMS &amp; CONDITIONS</w:t>
      </w:r>
    </w:p>
    <w:p>
      <w:r>
        <w:t>• Membership is annual and runs from January to December.</w:t>
        <w:br/>
        <w:t>• IWFCI reserves the right to approve or refuse membership.</w:t>
        <w:br/>
        <w:t>• Membership shall cease upon resignation, insolvency, or conduct contrary to IWFCI Code of Conduct.</w:t>
        <w:br/>
        <w:t>• Members must uphold professionalism, ethics, integrity, and the reputation of IWFCI.</w:t>
      </w:r>
    </w:p>
    <w:p>
      <w:pPr>
        <w:pStyle w:val="Heading2"/>
      </w:pPr>
      <w:r>
        <w:t>PART E: DECLARATION &amp; UNDERTAKING</w:t>
      </w:r>
    </w:p>
    <w:p>
      <w:r>
        <w:t>I confirm that the information provided in this application is true and accurate and that I agree to abide by the Constitution, Code of Conduct, and policies of IWFCI.</w:t>
      </w:r>
    </w:p>
    <w:p>
      <w:r>
        <w:t>Applicant’s Signature:</w:t>
        <w:br/>
        <w:t>______________________________________________</w:t>
      </w:r>
    </w:p>
    <w:p>
      <w:r>
        <w:t>Date:</w:t>
        <w:br/>
        <w:t>______________________________________________</w:t>
      </w:r>
    </w:p>
    <w:p>
      <w:pPr>
        <w:pStyle w:val="Heading2"/>
      </w:pPr>
      <w:r>
        <w:t>PART F: FOR OFFICIAL USE ONLY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Application Received 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Board Decision</w:t>
            </w:r>
          </w:p>
        </w:tc>
        <w:tc>
          <w:tcPr>
            <w:tcW w:type="dxa" w:w="4320"/>
          </w:tcPr>
          <w:p>
            <w:r>
              <w:t>Approved ☐   Deferred ☐   Declined ☐</w:t>
            </w:r>
          </w:p>
        </w:tc>
      </w:tr>
      <w:tr>
        <w:tc>
          <w:tcPr>
            <w:tcW w:type="dxa" w:w="4320"/>
          </w:tcPr>
          <w:p>
            <w:r>
              <w:t>Remarks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Authorized Signatories</w:t>
            </w:r>
          </w:p>
        </w:tc>
        <w:tc>
          <w:tcPr>
            <w:tcW w:type="dxa" w:w="4320"/>
          </w:tcPr>
          <w:p>
            <w:r>
              <w:t>Chairperson: ____________   Secretary: 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